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有泪就有希望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有泪就有希望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本书出售、求购地址：https://www.jiaokey.com/book/detail/13473707.html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关键词搜索：https://www.jiaokey.com/tag/有泪就有希望.html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