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书名：国外铌合金</w:t>
      </w:r>
    </w:p>
    <w:p>
      <w:r>
        <w:t>作者：新金属材料编辑部编</w:t>
      </w:r>
    </w:p>
    <w:p>
      <w:r>
        <w:t>出版社：新金属材料编辑部,1973.10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国外铌合金 评论地址：https://www.jiaokey.com/book/detail/13473684.html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