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传统萨满教的复兴  对西伯利亚、东北亚和北美地区萨满教的考察  a study of shamanism in siberia</w:t>
      </w:r>
    </w:p>
    <w:p>
      <w:r>
        <w:rPr>
          <w:rFonts w:ascii="宋体" w:hAnsi="宋体" w:eastAsia="宋体"/>
          <w:sz w:val="24"/>
        </w:rPr>
        <w:t>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传统萨满教的复兴  对西伯利亚、东北亚和北美地区萨满教的考察  a study of shamanism in siberia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本书出售、求购地址：https://www.jiaokey.com/book/detail/13473622.html</w:t>
      </w:r>
    </w:p>
    <w:p>
      <w:r>
        <w:t>更多相关图书推荐：https://www.jiaokey.com</w:t>
      </w:r>
    </w:p>
    <w:p>
      <w:r>
        <w:t>苑杰著 其他作品：https://www.jiaokey.com/tag/苑杰著.html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关键词搜索：https://www.jiaokey.com/tag/传统萨满教的复兴  对西伯利亚、东北亚和北美地区萨满教的考察  a study of shamanism in siberia.html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