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书名：人生就是放下  星云大师最新人生开示</w:t>
      </w:r>
    </w:p>
    <w:p>
      <w:r>
        <w:t>作者：星云大师著</w:t>
      </w:r>
    </w:p>
    <w:p>
      <w:r>
        <w:t>出版社：兰州：甘肃人民美术出版社</w:t>
      </w:r>
    </w:p>
    <w:p>
      <w:r>
        <w:t>出版日期：2014.01</w:t>
      </w:r>
    </w:p>
    <w:p>
      <w:r>
        <w:t>总页数：298</w:t>
      </w:r>
    </w:p>
    <w:p>
      <w:r>
        <w:t>更多请访问教客网: www.jiaokey.com</w:t>
      </w:r>
    </w:p>
    <w:p>
      <w:r>
        <w:t>人生就是放下  星云大师最新人生开示 评论地址：https://www.jiaokey.com/book/detail/13473621.html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