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书名：做人的佛法</w:t>
      </w:r>
    </w:p>
    <w:p>
      <w:r>
        <w:t>作者：净慧法师著</w:t>
      </w:r>
    </w:p>
    <w:p>
      <w:r>
        <w:t>出版社：北京：国际文化出版公司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做人的佛法 评论地址：https://www.jiaokey.com/book/detail/13473612.html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