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领导学原理  科学与艺术  第4版</w:t>
      </w:r>
    </w:p>
    <w:p>
      <w:r>
        <w:rPr>
          <w:rFonts w:ascii="宋体" w:hAnsi="宋体" w:eastAsia="宋体"/>
          <w:sz w:val="24"/>
        </w:rPr>
        <w:t>刘建军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领导学原理  科学与艺术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9787309097481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领导学是公共管理和工商管理专业的重要课程之一。本教材在汲取国内外领导学研究成果的基础上，从概念篇、理论篇、主体篇、过程篇、社会篇以及未来篇六个方面，对领导的含义与本质、领导哲学与领导理论、领导结构和领导方式、领导主体和领导过程、领导环境和领导绩效以及未来的领导者进行了系统的分析和论证。本教材体系新颖，分析透彻，表述清晰，实现了理论与实践的有机结合。</w:t>
      </w:r>
    </w:p>
    <w:p/>
    <w:p>
      <w:r>
        <w:t>本书出售、求购地址：https://www.jiaokey.com/book/detail/13473604.html</w:t>
      </w:r>
    </w:p>
    <w:p>
      <w:r>
        <w:t>更多领导学图书推荐：https://www.jiaokey.com</w:t>
      </w:r>
    </w:p>
    <w:p>
      <w:r>
        <w:t>刘建军 其他作品：https://www.jiaokey.com/tag/刘建军.html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关键词搜索：https://www.jiaokey.com/tag/领导学-研究生-教材.html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