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诗人随笔丛书  原乡的诗神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诗人随笔丛书  原乡的诗神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本书出售、求购地址：https://www.jiaokey.com/book/detail/13473603.html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关键词搜索：https://www.jiaokey.com/tag/诗人随笔丛书  原乡的诗神.html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