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可口可乐内幕  你绝对想不到的另一面真相</w:t>
      </w:r>
    </w:p>
    <w:p>
      <w:r>
        <w:rPr>
          <w:rFonts w:ascii="宋体" w:hAnsi="宋体" w:eastAsia="宋体"/>
          <w:sz w:val="24"/>
        </w:rPr>
        <w:t>（美）迈克尔·布兰丁著；尤云峰译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可口可乐内幕  你绝对想不到的另一面真相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（美）迈克尔·布兰丁著；尤云峰译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本书出售、求购地址：https://www.jiaokey.com/book/detail/13473572.html</w:t>
      </w:r>
    </w:p>
    <w:p>
      <w:r>
        <w:t>更多相关图书推荐：https://www.jiaokey.com</w:t>
      </w:r>
    </w:p>
    <w:p>
      <w:r>
        <w:t>（美）迈克尔·布兰丁著；尤云峰译 其他作品：https://www.jiaokey.com/tag/（美）迈克尔·布兰丁著；尤云峰译.html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关键词搜索：https://www.jiaokey.com/tag/可口可乐内幕  你绝对想不到的另一面真相.html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