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海上日记  “科学一号”赤道太平洋考察实录</w:t>
      </w:r>
    </w:p>
    <w:p>
      <w:r>
        <w:rPr>
          <w:rFonts w:ascii="宋体" w:hAnsi="宋体" w:eastAsia="宋体"/>
          <w:sz w:val="24"/>
        </w:rPr>
        <w:t>&lt;font color=Red&gt;薛&lt;/font&gt;原著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海上日记  “科学一号”赤道太平洋考察实录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color=Red&gt;薛&lt;/font&gt;原著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本书出售、求购地址：https://www.jiaokey.com/book/detail/13473570.html</w:t>
      </w:r>
    </w:p>
    <w:p>
      <w:r>
        <w:t>更多相关图书推荐：https://www.jiaokey.com</w:t>
      </w:r>
    </w:p>
    <w:p>
      <w:r>
        <w:t>&lt;font color=Red&gt;薛&lt;/font&gt;原著 其他作品：https://www.jiaokey.com/tag/&lt;font color=Red&gt;薛&lt;/font&gt;原著.html</w:t>
      </w:r>
    </w:p>
    <w:p>
      <w:r>
        <w:t>北京:金城出版社,2014.03 出版图书：https://www.jiaokey.com/tag/北京:金城出版社,2014.03.html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