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爱神迷踪馆</w:t>
      </w:r>
    </w:p>
    <w:p>
      <w:r>
        <w:rPr>
          <w:rFonts w:ascii="宋体" w:hAnsi="宋体" w:eastAsia="宋体"/>
          <w:sz w:val="24"/>
        </w:rPr>
        <w:t>千若著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3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爱神迷踪馆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本书出售、求购地址：https://www.jiaokey.com/book/detail/13473541.html</w:t>
      </w:r>
    </w:p>
    <w:p>
      <w:r>
        <w:t>更多相关图书推荐：https://www.jiaokey.com</w:t>
      </w:r>
    </w:p>
    <w:p>
      <w:r>
        <w:t>千若著 其他作品：https://www.jiaokey.com/tag/千若著.html</w:t>
      </w:r>
    </w:p>
    <w:p>
      <w:r>
        <w:t>北京:新世界出版社,2012.02 出版图书：https://www.jiaokey.com/tag/北京:新世界出版社,2012.02.html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