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别输在不懂幽默上  让你大受欢迎的幽默技巧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别输在不懂幽默上  让你大受欢迎的幽默技巧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本书出售、求购地址：https://www.jiaokey.com/book/detail/13473510.html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关键词搜索：https://www.jiaokey.com/tag/别输在不懂幽默上  让你大受欢迎的幽默技巧.html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