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浓情可爱多</w:t>
      </w:r>
    </w:p>
    <w:p>
      <w:r>
        <w:rPr>
          <w:rFonts w:ascii="宋体" w:hAnsi="宋体" w:eastAsia="宋体"/>
          <w:sz w:val="24"/>
        </w:rPr>
        <w:t>宅小花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浓情可爱多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宅小花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9787540453817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花花大少夏承西和可爱单纯的乖乖女苏芷乔的爱情喜剧。原以为自己的生活不会和夏承西挂上钩，但发现他忘记自己时还是很伤心，无意中发现夏承西花心的原因，原来是初恋时受过伤害。为了帮助心上人，哪怕面临自己可能被他误会的局面，苏芷乔也毫无怨言，努力帮他解开了当时的心结。而此时，夏承西也发……</w:t>
      </w:r>
    </w:p>
    <w:p/>
    <w:p>
      <w:r>
        <w:t>本书出售、求购地址：https://www.jiaokey.com/book/detail/13473507.html</w:t>
      </w:r>
    </w:p>
    <w:p>
      <w:r>
        <w:t>更多当代作品（1949年~）图书推荐：https://www.jiaokey.com</w:t>
      </w:r>
    </w:p>
    <w:p>
      <w:r>
        <w:t>宅小花 其他作品：https://www.jiaokey.com/tag/宅小花.html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