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真的是王子哟</w:t>
      </w:r>
    </w:p>
    <w:p>
      <w:r>
        <w:rPr>
          <w:rFonts w:ascii="宋体" w:hAnsi="宋体" w:eastAsia="宋体"/>
          <w:sz w:val="24"/>
        </w:rPr>
        <w:t>艾可乐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真的是王子哟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9787501563715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平凡少女月野兔有着十分善良的内心，却因为过于羞涩的个性而常常被人无视和欺负。她本以为自己会一直这样平凡的生活下去，然而外星来的吸血鬼王子让·德古拉却闯入了她的生活。两个个性截然相反的人在阴差阳错中被联系到了一起。让·德古拉将月野兔当成了自己的未婚妻，而月野兔则不得不在众人面前掩饰让·德古拉的吸血鬼身份。在相处过程中，两人之间产生了许多矛盾和误会。然而，正是在这些矛盾和误会中，两人渐渐通过对方弥补了自身的缺陷，学会了爱与信任，得到了成长。</w:t>
      </w:r>
    </w:p>
    <w:p/>
    <w:p>
      <w:r>
        <w:t>本书出售、求购地址：https://www.jiaokey.com/book/detail/13473504.html</w:t>
      </w:r>
    </w:p>
    <w:p>
      <w:r>
        <w:t>更多当代作品（1949年~）图书推荐：https://www.jiaokey.com</w:t>
      </w:r>
    </w:p>
    <w:p>
      <w:r>
        <w:t>艾可乐 其他作品：https://www.jiaokey.com/tag/艾可乐.html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