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投资的艺术  华尔街传世投资智慧</w:t>
      </w:r>
    </w:p>
    <w:p>
      <w:r>
        <w:rPr>
          <w:rFonts w:ascii="宋体" w:hAnsi="宋体" w:eastAsia="宋体"/>
          <w:sz w:val="24"/>
        </w:rPr>
        <w:t>（美）皮特·克拉斯编著；中国农业大学期货与金融衍生品研究中心培训部译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投资的艺术  华尔街传世投资智慧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（美）皮特·克拉斯编著；中国农业大学期货与金融衍生品研究中心培训部译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本书出售、求购地址：https://www.jiaokey.com/book/detail/13473484.html</w:t>
      </w:r>
    </w:p>
    <w:p>
      <w:r>
        <w:t>更多相关图书推荐：https://www.jiaokey.com</w:t>
      </w:r>
    </w:p>
    <w:p>
      <w:r>
        <w:t>（美）皮特·克拉斯编著；中国农业大学期货与金融衍生品研究中心培训部译 其他作品：https://www.jiaokey.com/tag/（美）皮特·克拉斯编著；中国农业大学期货与金融衍生品研究中心培训部译.html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关键词搜索：https://www.jiaokey.com/tag/投资的艺术  华尔街传世投资智慧.html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