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不稳定城市化  农村留守和流动儿童视角的城市化质量考察</w:t>
      </w:r>
    </w:p>
    <w:p>
      <w:r>
        <w:rPr>
          <w:rFonts w:ascii="宋体" w:hAnsi="宋体" w:eastAsia="宋体"/>
          <w:sz w:val="24"/>
        </w:rPr>
        <w:t>檀学文著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不稳定城市化  农村留守和流动儿童视角的城市化质量考察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本书出售、求购地址：https://www.jiaokey.com/book/detail/13473481.html</w:t>
      </w:r>
    </w:p>
    <w:p>
      <w:r>
        <w:t>更多相关图书推荐：https://www.jiaokey.com</w:t>
      </w:r>
    </w:p>
    <w:p>
      <w:r>
        <w:t>檀学文著 其他作品：https://www.jiaokey.com/tag/檀学文著.html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关键词搜索：https://www.jiaokey.com/tag/不稳定城市化  农村留守和流动儿童视角的城市化质量考察.html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