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书名：以孝齐家  孝与社会风俗</w:t>
      </w:r>
    </w:p>
    <w:p>
      <w:r>
        <w:t>作者：秦永洲，吴伟伟著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总页数：198</w:t>
      </w:r>
    </w:p>
    <w:p>
      <w:r>
        <w:t>更多请访问教客网: www.jiaokey.com</w:t>
      </w:r>
    </w:p>
    <w:p>
      <w:r>
        <w:t>以孝齐家  孝与社会风俗 评论地址：https://www.jiaokey.com/book/detail/13473443.html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