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书名：以孝树人  孝与古代教育</w:t>
      </w:r>
    </w:p>
    <w:p>
      <w:r>
        <w:t>作者：李伟，王文，郑蒙著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以孝树人  孝与古代教育 评论地址：https://www.jiaokey.com/book/detail/13473439.html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