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以色列最强特种搏击术  以色列特种兵、特警、保镖徒手格斗速成教程</w:t>
      </w:r>
    </w:p>
    <w:p>
      <w:r>
        <w:rPr>
          <w:rFonts w:ascii="宋体" w:hAnsi="宋体" w:eastAsia="宋体"/>
          <w:sz w:val="24"/>
        </w:rPr>
        <w:t>王红辉，刘世荣，王红等编著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以色列最强特种搏击术  以色列特种兵、特警、保镖徒手格斗速成教程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王红辉，刘世荣，王红等编著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本书出售、求购地址：https://www.jiaokey.com/book/detail/13473430.html</w:t>
      </w:r>
    </w:p>
    <w:p>
      <w:r>
        <w:t>更多相关图书推荐：https://www.jiaokey.com</w:t>
      </w:r>
    </w:p>
    <w:p>
      <w:r>
        <w:t>王红辉，刘世荣，王红等编著 其他作品：https://www.jiaokey.com/tag/王红辉，刘世荣，王红等编著.html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关键词搜索：https://www.jiaokey.com/tag/以色列最强特种搏击术  以色列特种兵、特警、保镖徒手格斗速成教程.html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