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纸牌屋</w:t>
      </w:r>
    </w:p>
    <w:p>
      <w:r>
        <w:rPr>
          <w:rFonts w:ascii="宋体" w:hAnsi="宋体" w:eastAsia="宋体"/>
          <w:sz w:val="24"/>
        </w:rPr>
        <w:t>（英）迈克尔·道布斯著；何雨加译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纸牌屋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（英）迈克尔·道布斯著；何雨加译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本书出售、求购地址：https://www.jiaokey.com/book/detail/13473415.html</w:t>
      </w:r>
    </w:p>
    <w:p>
      <w:r>
        <w:t>更多相关图书推荐：https://www.jiaokey.com</w:t>
      </w:r>
    </w:p>
    <w:p>
      <w:r>
        <w:t>（英）迈克尔·道布斯著；何雨加译 其他作品：https://www.jiaokey.com/tag/（英）迈克尔·道布斯著；何雨加译.html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关键词搜索：https://www.jiaokey.com/tag/纸牌屋.html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