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如果高中棒球队女子经理读了彼得·德鲁克</w:t>
      </w:r>
    </w:p>
    <w:p>
      <w:r>
        <w:rPr>
          <w:rFonts w:ascii="宋体" w:hAnsi="宋体" w:eastAsia="宋体"/>
          <w:sz w:val="24"/>
        </w:rPr>
        <w:t>（日）岩崎夏海著；加藤嘉译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如果高中棒球队女子经理读了彼得·德鲁克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（日）岩崎夏海著；加藤嘉译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本书出售、求购地址：https://www.jiaokey.com/book/detail/13473409.html</w:t>
      </w:r>
    </w:p>
    <w:p>
      <w:r>
        <w:t>更多相关图书推荐：https://www.jiaokey.com</w:t>
      </w:r>
    </w:p>
    <w:p>
      <w:r>
        <w:t>（日）岩崎夏海著；加藤嘉译 其他作品：https://www.jiaokey.com/tag/（日）岩崎夏海著；加藤嘉译.html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关键词搜索：https://www.jiaokey.com/tag/如果高中棒球队女子经理读了彼得·德鲁克.html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