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书名：《西游记》与大西域文化关系研究</w:t>
      </w:r>
    </w:p>
    <w:p>
      <w:r>
        <w:t>作者：张同胜著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总页数：485</w:t>
      </w:r>
    </w:p>
    <w:p>
      <w:r>
        <w:t>更多请访问教客网: www.jiaokey.com</w:t>
      </w:r>
    </w:p>
    <w:p>
      <w:r>
        <w:t>《西游记》与大西域文化关系研究 评论地址：https://www.jiaokey.com/book/detail/13473386.html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