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书名：南极北极  世界的尽头，一切的开始</w:t>
      </w:r>
    </w:p>
    <w:p>
      <w:r>
        <w:t>作者：（新西兰）贝奈特著</w:t>
      </w:r>
    </w:p>
    <w:p>
      <w:r>
        <w:t>出版社：北京：中国华侨出版社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南极北极  世界的尽头，一切的开始 评论地址：https://www.jiaokey.com/book/detail/13473381.html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