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哈兰·科本畅销小说系列  别无选择</w:t>
      </w:r>
    </w:p>
    <w:p>
      <w:r>
        <w:rPr>
          <w:rFonts w:ascii="宋体" w:hAnsi="宋体" w:eastAsia="宋体"/>
          <w:sz w:val="24"/>
        </w:rPr>
        <w:t>（美）哈兰·科本著；侯雁慧译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哈兰·科本畅销小说系列  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（美）哈兰·科本著；侯雁慧译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本书出售、求购地址：https://www.jiaokey.com/book/detail/13473373.html</w:t>
      </w:r>
    </w:p>
    <w:p>
      <w:r>
        <w:t>更多相关图书推荐：https://www.jiaokey.com</w:t>
      </w:r>
    </w:p>
    <w:p>
      <w:r>
        <w:t>（美）哈兰·科本著；侯雁慧译 其他作品：https://www.jiaokey.com/tag/（美）哈兰·科本著；侯雁慧译.html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关键词搜索：https://www.jiaokey.com/tag/哈兰·科本畅销小说系列  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