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书名：王毓铨书影录</w:t>
      </w:r>
    </w:p>
    <w:p>
      <w:r>
        <w:t>作者：张期鹏编著</w:t>
      </w:r>
    </w:p>
    <w:p>
      <w:r>
        <w:t>出版社：济南:山东大学出版社,2013.09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王毓铨书影录 评论地址：https://www.jiaokey.com/book/detail/13473369.html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