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21世纪年度最佳外国小说  边缘</w:t>
      </w:r>
    </w:p>
    <w:p>
      <w:r>
        <w:rPr>
          <w:rFonts w:ascii="宋体" w:hAnsi="宋体" w:eastAsia="宋体"/>
          <w:sz w:val="24"/>
        </w:rPr>
        <w:t>（法）奥利维埃·亚当著；陆洵译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21世纪年度最佳外国小说  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（法）奥利维埃·亚当著；陆洵译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本书出售、求购地址：https://www.jiaokey.com/book/detail/13473364.html</w:t>
      </w:r>
    </w:p>
    <w:p>
      <w:r>
        <w:t>更多相关图书推荐：https://www.jiaokey.com</w:t>
      </w:r>
    </w:p>
    <w:p>
      <w:r>
        <w:t>（法）奥利维埃·亚当著；陆洵译 其他作品：https://www.jiaokey.com/tag/（法）奥利维埃·亚当著；陆洵译.html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关键词搜索：https://www.jiaokey.com/tag/21世纪年度最佳外国小说  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