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标准化与人类活动</w:t>
      </w:r>
    </w:p>
    <w:p>
      <w:r>
        <w:rPr>
          <w:rFonts w:ascii="宋体" w:hAnsi="宋体" w:eastAsia="宋体"/>
          <w:sz w:val="24"/>
        </w:rPr>
        <w:t>张清河主编；王士增，李文秀，车光国副主编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标准化与人类活动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张清河主编；王士增，李文秀，车光国副主编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本书出售、求购地址：https://www.jiaokey.com/book/detail/13473349.html</w:t>
      </w:r>
    </w:p>
    <w:p>
      <w:r>
        <w:t>更多相关图书推荐：https://www.jiaokey.com</w:t>
      </w:r>
    </w:p>
    <w:p>
      <w:r>
        <w:t>张清河主编；王士增，李文秀，车光国副主编 其他作品：https://www.jiaokey.com/tag/张清河主编；王士增，李文秀，车光国副主编.html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关键词搜索：https://www.jiaokey.com/tag/标准化与人类活动.html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