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书名：家有倔孩儿</w:t>
      </w:r>
    </w:p>
    <w:p>
      <w:r>
        <w:t>作者：（美）罗伯特·J.麦肯兹著；张东宾译</w:t>
      </w:r>
    </w:p>
    <w:p>
      <w:r>
        <w:t>出版社：北京:华夏出版社,2013.01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家有倔孩儿 评论地址：https://www.jiaokey.com/book/detail/13473347.html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