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只给男孩看的青春秘密书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只给男孩看的青春秘密书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本书出售、求购地址：https://www.jiaokey.com/book/detail/13473345.html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关键词搜索：https://www.jiaokey.com/tag/只给男孩看的青春秘密书.html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