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书名：纽约疯妈的幽默教养法  妈妈何必太正经</w:t>
      </w:r>
    </w:p>
    <w:p>
      <w:r>
        <w:t>作者：纽约疯妈JENNY著</w:t>
      </w:r>
    </w:p>
    <w:p>
      <w:r>
        <w:t>出版社：北京:中国广播电视出版社,2013.01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纽约疯妈的幽默教养法  妈妈何必太正经 评论地址：https://www.jiaokey.com/book/detail/13473320.html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