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书名：“打”出速度  五笔字型输入法过目不忘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“打”出速度  五笔字型输入法过目不忘 评论地址：https://www.jiaokey.com/book/detail/13473319.html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