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书名：养生必养精气神</w:t>
      </w:r>
    </w:p>
    <w:p>
      <w:r>
        <w:t>作者：薛永东编著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养生必养精气神 评论地址：https://www.jiaokey.com/book/detail/13473313.html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