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从梦想到影响  一流慈善的艺术</w:t>
      </w:r>
    </w:p>
    <w:p>
      <w:r>
        <w:rPr>
          <w:rFonts w:ascii="宋体" w:hAnsi="宋体" w:eastAsia="宋体"/>
          <w:sz w:val="24"/>
        </w:rPr>
        <w:t>（美）蒂尔尼，（美）弗莱什曼著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从梦想到影响  一流慈善的艺术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（美）蒂尔尼，（美）弗莱什曼著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本书出售、求购地址：https://www.jiaokey.com/book/detail/13473304.html</w:t>
      </w:r>
    </w:p>
    <w:p>
      <w:r>
        <w:t>更多相关图书推荐：https://www.jiaokey.com</w:t>
      </w:r>
    </w:p>
    <w:p>
      <w:r>
        <w:t>（美）蒂尔尼，（美）弗莱什曼著 其他作品：https://www.jiaokey.com/tag/（美）蒂尔尼，（美）弗莱什曼著.html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关键词搜索：https://www.jiaokey.com/tag/从梦想到影响  一流慈善的艺术.html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