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书名：团体心理辅导实务手册</w:t>
      </w:r>
    </w:p>
    <w:p>
      <w:r>
        <w:t>作者：张斌，蔡太生编著</w:t>
      </w:r>
    </w:p>
    <w:p>
      <w:r>
        <w:t>出版社：长沙：中南大学出版社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团体心理辅导实务手册 评论地址：https://www.jiaokey.com/book/detail/13473284.html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