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耕耘者言  一个农民学研究者的心路  秦晖金雁文集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耕耘者言  一个农民学研究者的心路  秦晖金雁文集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本书出售、求购地址：https://www.jiaokey.com/book/detail/13473259.html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关键词搜索：https://www.jiaokey.com/tag/耕耘者言  一个农民学研究者的心路  秦晖金雁文集.html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