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启迪现实昭示未来  纪念开罗宣言发表70周年国际学术研讨会文集</w:t>
      </w:r>
    </w:p>
    <w:p>
      <w:r>
        <w:rPr>
          <w:rFonts w:ascii="宋体" w:hAnsi="宋体" w:eastAsia="宋体"/>
          <w:sz w:val="24"/>
        </w:rPr>
        <w:t>郭宪纲主编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启迪现实昭示未来  纪念开罗宣言发表70周年国际学术研讨会文集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本书出售、求购地址：https://www.jiaokey.com/book/detail/13473251.html</w:t>
      </w:r>
    </w:p>
    <w:p>
      <w:r>
        <w:t>更多相关图书推荐：https://www.jiaokey.com</w:t>
      </w:r>
    </w:p>
    <w:p>
      <w:r>
        <w:t>郭宪纲主编 其他作品：https://www.jiaokey.com/tag/郭宪纲主编.html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关键词搜索：https://www.jiaokey.com/tag/启迪现实昭示未来  纪念开罗宣言发表70周年国际学术研讨会文集.html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