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火力发电、联合循环、热电联产电站能源审计</w:t>
      </w:r>
    </w:p>
    <w:p>
      <w:r>
        <w:rPr>
          <w:rFonts w:ascii="宋体" w:hAnsi="宋体" w:eastAsia="宋体"/>
          <w:sz w:val="24"/>
        </w:rPr>
        <w:t>（印）阿比著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火力发电、联合循环、热电联产电站能源审计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本书出售、求购地址：https://www.jiaokey.com/book/detail/13473247.html</w:t>
      </w:r>
    </w:p>
    <w:p>
      <w:r>
        <w:t>更多相关图书推荐：https://www.jiaokey.com</w:t>
      </w:r>
    </w:p>
    <w:p>
      <w:r>
        <w:t>（印）阿比著 其他作品：https://www.jiaokey.com/tag/（印）阿比著.html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关键词搜索：https://www.jiaokey.com/tag/火力发电、联合循环、热电联产电站能源审计.html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