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对习近平总书记所讲社会主义的体悟  科学社会主义理论与实践、机遇与挑战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对习近平总书记所讲社会主义的体悟  科学社会主义理论与实践、机遇与挑战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本书出售、求购地址：https://www.jiaokey.com/book/detail/13473243.html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关键词搜索：https://www.jiaokey.com/tag/对习近平总书记所讲社会主义的体悟  科学社会主义理论与实践、机遇与挑战.html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