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三步打造你的个人品牌  基础卷</w:t>
      </w:r>
    </w:p>
    <w:p>
      <w:r>
        <w:rPr>
          <w:rFonts w:ascii="宋体" w:hAnsi="宋体" w:eastAsia="宋体"/>
          <w:sz w:val="24"/>
        </w:rPr>
        <w:t>（美）布伦达·本斯（BrendaBence）著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三步打造你的个人品牌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（美）布伦达·本斯（BrendaBence）著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本书出售、求购地址：https://www.jiaokey.com/book/detail/13473233.html</w:t>
      </w:r>
    </w:p>
    <w:p>
      <w:r>
        <w:t>更多相关图书推荐：https://www.jiaokey.com</w:t>
      </w:r>
    </w:p>
    <w:p>
      <w:r>
        <w:t>（美）布伦达·本斯（BrendaBence）著 其他作品：https://www.jiaokey.com/tag/（美）布伦达·本斯（BrendaBence）著.html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关键词搜索：https://www.jiaokey.com/tag/三步打造你的个人品牌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