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书名：论上帝  第2、3卷  论三位一体、论创造</w:t>
      </w:r>
    </w:p>
    <w:p>
      <w:r>
        <w:t>作者:（意）托马斯·阿奎那著；段德智译</w:t>
      </w:r>
    </w:p>
    <w:p>
      <w:r>
        <w:t>出版社:北京：商务印书馆</w:t>
      </w:r>
    </w:p>
    <w:p>
      <w:r>
        <w:t>出版日期：2013</w:t>
      </w:r>
    </w:p>
    <w:p>
      <w:r>
        <w:t>总页数：359</w:t>
      </w:r>
    </w:p>
    <w:p>
      <w:r>
        <w:t>更多请访问教客网:www.jiaokey.com</w:t>
      </w:r>
    </w:p>
    <w:p>
      <w:r>
        <w:t>论上帝  第2、3卷  论三位一体、论创造评论地址：https://www.jiaokey.com/book/detail/13473230.html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