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书名：论上帝  第4、5卷  论天使、论六天工作</w:t>
      </w:r>
    </w:p>
    <w:p>
      <w:r>
        <w:t>作者：（意）托马斯·阿奎那著；段德智，方永译</w:t>
      </w:r>
    </w:p>
    <w:p>
      <w:r>
        <w:t>出版社：北京：商务印书馆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论上帝  第4、5卷  论天使、论六天工作 评论地址：https://www.jiaokey.com/book/detail/13473229.html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