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变革型领导影响下属满意度和组织承诺的路径研究</w:t>
      </w:r>
    </w:p>
    <w:p>
      <w:r>
        <w:rPr>
          <w:rFonts w:ascii="宋体" w:hAnsi="宋体" w:eastAsia="宋体"/>
          <w:sz w:val="24"/>
        </w:rPr>
        <w:t>吴小云著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3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变革型领导影响下属满意度和组织承诺的路径研究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本书出售、求购地址：https://www.jiaokey.com/book/detail/13473207.html</w:t>
      </w:r>
    </w:p>
    <w:p>
      <w:r>
        <w:t>更多相关图书推荐：https://www.jiaokey.com</w:t>
      </w:r>
    </w:p>
    <w:p>
      <w:r>
        <w:t>吴小云著 其他作品：https://www.jiaokey.com/tag/吴小云著.html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关键词搜索：https://www.jiaokey.com/tag/企业领导学-研究.html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