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转变建设领域发展方式的思考  第2版</w:t>
      </w:r>
    </w:p>
    <w:p>
      <w:r>
        <w:rPr>
          <w:rFonts w:ascii="宋体" w:hAnsi="宋体" w:eastAsia="宋体"/>
          <w:sz w:val="24"/>
        </w:rPr>
        <w:t>王铁宏著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转变建设领域发展方式的思考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本书出售、求购地址：https://www.jiaokey.com/book/detail/13473193.html</w:t>
      </w:r>
    </w:p>
    <w:p>
      <w:r>
        <w:t>更多相关图书推荐：https://www.jiaokey.com</w:t>
      </w:r>
    </w:p>
    <w:p>
      <w:r>
        <w:t>王铁宏著 其他作品：https://www.jiaokey.com/tag/王铁宏著.html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关键词搜索：https://www.jiaokey.com/tag/转变建设领域发展方式的思考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