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奖与罚，管理的杠杆效应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奖与罚，管理的杠杆效应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本书出售、求购地址：https://www.jiaokey.com/book/detail/13473192.html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关键词搜索：https://www.jiaokey.com/tag/奖与罚，管理的杠杆效应.html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