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商标审判的回顾与展望：纪念《商标法》颁布三十周年征文集＝REVIEW  AND  PROSPECT  OF  THE  TRADEMARK  TRIAL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商标审判的回顾与展望：纪念《商标法》颁布三十周年征文集＝REVIEW  AND  PROSPECT  OF  THE  TRADEMARK  TRIAL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本书出售、求购地址：https://www.jiaokey.com/book/detail/13473174.html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关键词搜索：https://www.jiaokey.com/tag/商标审判的回顾与展望：纪念《商标法》颁布三十周年征文集＝REVIEW  AND  PROSPECT  OF  THE  TRADEMARK  TRIAL.html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