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吾师吾友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吾师吾友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本书出售、求购地址：https://www.jiaokey.com/book/detail/13473124.html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关键词搜索：https://www.jiaokey.com/tag/吾师吾友.html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