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国家荣誉 王龙祥单骑银钢摩托重走抗美援朝路  1953-2013</w:t>
      </w:r>
    </w:p>
    <w:p>
      <w:r>
        <w:rPr>
          <w:rFonts w:ascii="宋体" w:hAnsi="宋体" w:eastAsia="宋体"/>
          <w:sz w:val="24"/>
        </w:rPr>
        <w:t>王龙祥编著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国家荣誉 王龙祥单骑银钢摩托重走抗美援朝路  1953-2013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王龙祥编著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本书出售、求购地址：https://www.jiaokey.com/book/detail/13473117.html</w:t>
      </w:r>
    </w:p>
    <w:p>
      <w:r>
        <w:t>更多相关图书推荐：https://www.jiaokey.com</w:t>
      </w:r>
    </w:p>
    <w:p>
      <w:r>
        <w:t>王龙祥编著 其他作品：https://www.jiaokey.com/tag/王龙祥编著.html</w:t>
      </w:r>
    </w:p>
    <w:p>
      <w:r>
        <w:t>东方出版中心 出版图书：https://www.jiaokey.com/tag/东方出版中心.html</w:t>
      </w:r>
    </w:p>
    <w:p>
      <w:r>
        <w:t>关键词搜索：https://www.jiaokey.com/tag/国家荣誉 王龙祥单骑银钢摩托重走抗美援朝路  1953-2013.html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