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咖啡馆推理事件簿</w:t>
      </w:r>
    </w:p>
    <w:p>
      <w:r>
        <w:rPr>
          <w:rFonts w:ascii="宋体" w:hAnsi="宋体" w:eastAsia="宋体"/>
          <w:sz w:val="24"/>
        </w:rPr>
        <w:t>（日）冈崎琢磨著；林伩伶译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咖啡馆推理事件簿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（日）冈崎琢磨著；林伩伶译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本书出售、求购地址：https://www.jiaokey.com/book/detail/13473112.html</w:t>
      </w:r>
    </w:p>
    <w:p>
      <w:r>
        <w:t>更多相关图书推荐：https://www.jiaokey.com</w:t>
      </w:r>
    </w:p>
    <w:p>
      <w:r>
        <w:t>（日）冈崎琢磨著；林伩伶译 其他作品：https://www.jiaokey.com/tag/（日）冈崎琢磨著；林伩伶译.html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关键词搜索：https://www.jiaokey.com/tag/咖啡馆推理事件簿.html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