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书名：安徽文学史  第3卷  现当代卷</w:t>
      </w:r>
    </w:p>
    <w:p>
      <w:r>
        <w:t>作者：唐先田，陈友冰主编</w:t>
      </w:r>
    </w:p>
    <w:p>
      <w:r>
        <w:t>出版社：合肥:安徽文艺出版社,2013.11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安徽文学史  第3卷  现当代卷 评论地址：https://www.jiaokey.com/book/detail/13473107.html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