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电力系统油质试验方法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电力系统油质试验方法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本书出售、求购地址：https://www.jiaokey.com/book/detail/13473084.html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关键词搜索：https://www.jiaokey.com/tag/电力系统油质试验方法.html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