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个性之美  人大附中学生这样写作文  2版</w:t>
      </w:r>
    </w:p>
    <w:p>
      <w:r>
        <w:rPr>
          <w:rFonts w:ascii="宋体" w:hAnsi="宋体" w:eastAsia="宋体"/>
          <w:sz w:val="24"/>
        </w:rPr>
        <w:t>于树泉，王艳，李平京编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个性之美  人大附中学生这样写作文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于树泉，王艳，李平京编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本书出售、求购地址：https://www.jiaokey.com/book/detail/13473052.html</w:t>
      </w:r>
    </w:p>
    <w:p>
      <w:r>
        <w:t>更多相关图书推荐：https://www.jiaokey.com</w:t>
      </w:r>
    </w:p>
    <w:p>
      <w:r>
        <w:t>于树泉，王艳，李平京编 其他作品：https://www.jiaokey.com/tag/于树泉，王艳，李平京编.html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关键词搜索：https://www.jiaokey.com/tag/个性之美  人大附中学生这样写作文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